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理解马克思  典藏版</w:t>
      </w:r>
    </w:p>
    <w:p>
      <w:r>
        <w:rPr>
          <w:rFonts w:ascii="宋体" w:hAnsi="宋体" w:eastAsia="宋体"/>
          <w:sz w:val="24"/>
        </w:rPr>
        <w:t>（美）乔恩·埃尔斯特著；何怀远等译；曲跃厚校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理解马克思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（美）乔恩·埃尔斯特著；何怀远等译；曲跃厚校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本书出售、求购地址：https://www.jiaokey.com/book/detail/14077047.html</w:t>
      </w:r>
    </w:p>
    <w:p>
      <w:r>
        <w:t>更多相关图书推荐：https://www.jiaokey.com</w:t>
      </w:r>
    </w:p>
    <w:p>
      <w:r>
        <w:t>（美）乔恩·埃尔斯特著；何怀远等译；曲跃厚校 其他作品：https://www.jiaokey.com/tag/（美）乔恩·埃尔斯特著；何怀远等译；曲跃厚校.html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理解马克思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