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西藏佛教寺院事务管理研究  以拉萨三大寺为例</w:t>
      </w:r>
    </w:p>
    <w:p>
      <w:r>
        <w:rPr>
          <w:rFonts w:ascii="宋体" w:hAnsi="宋体" w:eastAsia="宋体"/>
          <w:sz w:val="24"/>
        </w:rPr>
        <w:t>次旦扎西，顿拉著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西藏佛教寺院事务管理研究  以拉萨三大寺为例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次旦扎西，顿拉著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本书出售、求购地址：https://www.jiaokey.com/book/detail/14077031.html</w:t>
      </w:r>
    </w:p>
    <w:p>
      <w:r>
        <w:t>更多相关图书推荐：https://www.jiaokey.com</w:t>
      </w:r>
    </w:p>
    <w:p>
      <w:r>
        <w:t>次旦扎西，顿拉著 其他作品：https://www.jiaokey.com/tag/次旦扎西，顿拉著.html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关键词搜索：https://www.jiaokey.com/tag/西藏佛教寺院事务管理研究  以拉萨三大寺为例.html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