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最怕你一生碌碌无为，还安慰自己平凡可贵</w:t>
      </w:r>
    </w:p>
    <w:p>
      <w:r>
        <w:rPr>
          <w:rFonts w:ascii="宋体" w:hAnsi="宋体" w:eastAsia="宋体"/>
          <w:sz w:val="24"/>
        </w:rPr>
        <w:t>老杨的猫头鹰著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最怕你一生碌碌无为，还安慰自己平凡可贵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老杨的猫头鹰著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本书出售、求购地址：https://www.jiaokey.com/book/detail/14077000.html</w:t>
      </w:r>
    </w:p>
    <w:p>
      <w:r>
        <w:t>更多相关图书推荐：https://www.jiaokey.com</w:t>
      </w:r>
    </w:p>
    <w:p>
      <w:r>
        <w:t>老杨的猫头鹰著 其他作品：https://www.jiaokey.com/tag/老杨的猫头鹰著.html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关键词搜索：https://www.jiaokey.com/tag/最怕你一生碌碌无为，还安慰自己平凡可贵.html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