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书名：新时期党政军高级领导人</w:t>
      </w:r>
    </w:p>
    <w:p>
      <w:r>
        <w:t>作者：王健英编著</w:t>
      </w:r>
    </w:p>
    <w:p>
      <w:r>
        <w:t>出版社：北京:中共党史出版社,2016.01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新时期党政军高级领导人 评论地址：https://www.jiaokey.com/book/detail/14076987.html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