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书名：我生命里的光</w:t>
      </w:r>
    </w:p>
    <w:p>
      <w:r>
        <w:t>作者：（日）中村修二著；安素译</w:t>
      </w:r>
    </w:p>
    <w:p>
      <w:r>
        <w:t>出版社：成都:四川文艺出版社,2016.09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我生命里的光 评论地址：https://www.jiaokey.com/book/detail/14076986.html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