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书名：李叔同谈人生</w:t>
      </w:r>
    </w:p>
    <w:p>
      <w:r>
        <w:t>作者：李叔同著；简宁整理</w:t>
      </w:r>
    </w:p>
    <w:p>
      <w:r>
        <w:t>出版社：北京：新世界出版社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李叔同谈人生 评论地址：https://www.jiaokey.com/book/detail/14076974.html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