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知行合一王阳明  修身养性曾国藩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知行合一王阳明  修身养性曾国藩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本书出售、求购地址：https://www.jiaokey.com/book/detail/14076951.html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关键词搜索：https://www.jiaokey.com/tag/知行合一王阳明  修身养性曾国藩.html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