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基于课程标准的小学语文教学  初阶  实施篇</w:t>
      </w:r>
    </w:p>
    <w:p>
      <w:r>
        <w:rPr>
          <w:rFonts w:ascii="宋体" w:hAnsi="宋体" w:eastAsia="宋体"/>
          <w:sz w:val="24"/>
        </w:rPr>
        <w:t>储竞本册主编；杨莉俊本册副主编；储竞，杨莉俊，华鸣等编著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基于课程标准的小学语文教学  初阶  实施篇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储竞本册主编；杨莉俊本册副主编；储竞，杨莉俊，华鸣等编著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本书出售、求购地址：https://www.jiaokey.com/book/detail/14076949.html</w:t>
      </w:r>
    </w:p>
    <w:p>
      <w:r>
        <w:t>更多相关图书推荐：https://www.jiaokey.com</w:t>
      </w:r>
    </w:p>
    <w:p>
      <w:r>
        <w:t>储竞本册主编；杨莉俊本册副主编；储竞，杨莉俊，华鸣等编著 其他作品：https://www.jiaokey.com/tag/储竞本册主编；杨莉俊本册副主编；储竞，杨莉俊，华鸣等编著.html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关键词搜索：https://www.jiaokey.com/tag/基于课程标准的小学语文教学  初阶  实施篇.html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