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伴你一生的传世名著  经典插图版  小勋爵</w:t>
      </w:r>
    </w:p>
    <w:p>
      <w:r>
        <w:rPr>
          <w:rFonts w:ascii="宋体" w:hAnsi="宋体" w:eastAsia="宋体"/>
          <w:sz w:val="24"/>
        </w:rPr>
        <w:t>（英）伯内特，b Burnett，（F·H·）著；宁强译；邓瑞兴绘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伴你一生的传世名著  经典插图版  小勋爵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（英）伯内特，b Burnett，（F·H·）著；宁强译；邓瑞兴绘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本书出售、求购地址：https://www.jiaokey.com/book/detail/14076929.html</w:t>
      </w:r>
    </w:p>
    <w:p>
      <w:r>
        <w:t>更多相关图书推荐：https://www.jiaokey.com</w:t>
      </w:r>
    </w:p>
    <w:p>
      <w:r>
        <w:t>（英）伯内特，b Burnett，（F·H·）著；宁强译；邓瑞兴绘 其他作品：https://www.jiaokey.com/tag/（英）伯内特，b Burnett，（F·H·）著；宁强译；邓瑞兴绘.html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关键词搜索：https://www.jiaokey.com/tag/伴你一生的传世名著  经典插图版  小勋爵.html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