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书名：一曲微茫  充和宗和谈艺录</w:t>
      </w:r>
    </w:p>
    <w:p>
      <w:r>
        <w:t>作者：张充和，张&lt;font color=Red&gt;宗&lt;/font&gt;和著</w:t>
      </w:r>
    </w:p>
    <w:p>
      <w:r>
        <w:t>出版社：桂林:广西师范大学出版社,2016.06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一曲微茫  充和宗和谈艺录 评论地址：https://www.jiaokey.com/book/detail/14076926.html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