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书名：写给孩子看的世界历史</w:t>
      </w:r>
    </w:p>
    <w:p>
      <w:r>
        <w:t>作者：（美）V.M.希利尔，任显楷译著</w:t>
      </w:r>
    </w:p>
    <w:p>
      <w:r>
        <w:t>出版社：成都:天地出版社,2016.01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写给孩子看的世界历史 评论地址：https://www.jiaokey.com/book/detail/14076908.html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