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科学家极地惊心历险丛书  可怕的海怪</w:t>
      </w:r>
    </w:p>
    <w:p>
      <w:r>
        <w:rPr>
          <w:rFonts w:ascii="宋体" w:hAnsi="宋体" w:eastAsia="宋体"/>
          <w:sz w:val="24"/>
        </w:rPr>
        <w:t>位梦华著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科学家极地惊心历险丛书  可怕的海怪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本书出售、求购地址：https://www.jiaokey.com/book/detail/14076880.html</w:t>
      </w:r>
    </w:p>
    <w:p>
      <w:r>
        <w:t>更多相关图书推荐：https://www.jiaokey.com</w:t>
      </w:r>
    </w:p>
    <w:p>
      <w:r>
        <w:t>位梦华著 其他作品：https://www.jiaokey.com/tag/位梦华著.html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关键词搜索：https://www.jiaokey.com/tag/科学家极地惊心历险丛书  可怕的海怪.html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