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田景正主编；张建中，周端云副主编；林静，石庆丽，邓文琳等编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田景正主编；张建中，周端云副主编；林静，石庆丽，邓文琳等编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学前教育-教育思想-思想史-世界-高等学校-教材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本书出售、求购地址：https://www.jiaokey.com/book/detail/14076875.html</w:t>
      </w:r>
    </w:p>
    <w:p>
      <w:r>
        <w:t>更多相关图书推荐：https://www.jiaokey.com</w:t>
      </w:r>
    </w:p>
    <w:p>
      <w:r>
        <w:t>田景正主编；张建中，周端云副主编；林静，石庆丽，邓文琳等编 其他作品：https://www.jiaokey.com/tag/田景正主编；张建中，周端云副主编；林静，石庆丽，邓文琳等编.html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关键词搜索：https://www.jiaokey.com/tag/学前教育-教育思想-思想史-世界-高等学校-教材.html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