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书名：医学生职业规划与就业指导</w:t>
      </w:r>
    </w:p>
    <w:p>
      <w:r>
        <w:t>作者：李林主编；刘澎涛，叶华副主编</w:t>
      </w:r>
    </w:p>
    <w:p>
      <w:r>
        <w:t>出版社：武汉：武汉大学出版社</w:t>
      </w:r>
    </w:p>
    <w:p>
      <w:r>
        <w:t>出版日期：2015.02</w:t>
      </w:r>
    </w:p>
    <w:p>
      <w:r>
        <w:t>总页数：164</w:t>
      </w:r>
    </w:p>
    <w:p>
      <w:r>
        <w:t>更多请访问教客网: www.jiaokey.com</w:t>
      </w:r>
    </w:p>
    <w:p>
      <w:r>
        <w:t>医学生职业规划与就业指导 评论地址：https://www.jiaokey.com/book/detail/14076843.html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