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书名：大私塾教养阶进丛书  这厢有礼之弟子规</w:t>
      </w:r>
    </w:p>
    <w:p>
      <w:r>
        <w:t>作者：杨中介，张海彤主编</w:t>
      </w:r>
    </w:p>
    <w:p>
      <w:r>
        <w:t>出版社：桂林：漓江出版社</w:t>
      </w:r>
    </w:p>
    <w:p>
      <w:r>
        <w:t>出版日期：2016.01</w:t>
      </w:r>
    </w:p>
    <w:p>
      <w:r>
        <w:t>总页数：171</w:t>
      </w:r>
    </w:p>
    <w:p>
      <w:r>
        <w:t>更多请访问教客网: www.jiaokey.com</w:t>
      </w:r>
    </w:p>
    <w:p>
      <w:r>
        <w:t>大私塾教养阶进丛书  这厢有礼之弟子规 评论地址：https://www.jiaokey.com/book/detail/14076821.html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