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书名：讲原则  守规矩  细品曾国藩  慢读胡雪岩</w:t>
      </w:r>
    </w:p>
    <w:p>
      <w:r>
        <w:t>作者：欧阳彦之著</w:t>
      </w:r>
    </w:p>
    <w:p>
      <w:r>
        <w:t>出版社：北京:台海出版社,2016.09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讲原则  守规矩  细品曾国藩  慢读胡雪岩 评论地址：https://www.jiaokey.com/book/detail/14076786.html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