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读懂自己，读懂你身边的人  通晓做人玄机，熟谙交际规则</w:t>
      </w:r>
    </w:p>
    <w:p>
      <w:r>
        <w:rPr>
          <w:rFonts w:ascii="宋体" w:hAnsi="宋体" w:eastAsia="宋体"/>
          <w:sz w:val="24"/>
        </w:rPr>
        <w:t>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读懂自己，读懂你身边的人  通晓做人玄机，熟谙交际规则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本书出售、求购地址：https://www.jiaokey.com/book/detail/14076785.html</w:t>
      </w:r>
    </w:p>
    <w:p>
      <w:r>
        <w:t>更多相关图书推荐：https://www.jiaokey.com</w:t>
      </w:r>
    </w:p>
    <w:p>
      <w:r>
        <w:t>牧原著 其他作品：https://www.jiaokey.com/tag/牧原著.html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关键词搜索：https://www.jiaokey.com/tag/读懂自己，读懂你身边的人  通晓做人玄机，熟谙交际规则.html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