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书名：夏有乔木  雅望天堂  电影全纪录</w:t>
      </w:r>
    </w:p>
    <w:p>
      <w:r>
        <w:t>作者：籽月主编</w:t>
      </w:r>
    </w:p>
    <w:p>
      <w:r>
        <w:t>出版社：北京:中国电影出版社,2016.08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夏有乔木  雅望天堂  电影全纪录 评论地址：https://www.jiaokey.com/book/detail/14076784.html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