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学会信任  信任让两颗心靠得更近</w:t>
      </w:r>
    </w:p>
    <w:p>
      <w:r>
        <w:rPr>
          <w:rFonts w:ascii="宋体" w:hAnsi="宋体" w:eastAsia="宋体"/>
          <w:sz w:val="24"/>
        </w:rPr>
        <w:t>苏隶东编著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学会信任  信任让两颗心靠得更近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苏隶东编著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本书出售、求购地址：https://www.jiaokey.com/book/detail/14076763.html</w:t>
      </w:r>
    </w:p>
    <w:p>
      <w:r>
        <w:t>更多相关图书推荐：https://www.jiaokey.com</w:t>
      </w:r>
    </w:p>
    <w:p>
      <w:r>
        <w:t>苏隶东编著 其他作品：https://www.jiaokey.com/tag/苏隶东编著.html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关键词搜索：https://www.jiaokey.com/tag/学会信任  信任让两颗心靠得更近.html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