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作者：（美）莱曼·弗兰克·鲍姆著；李保祥译</w:t>
      </w:r>
    </w:p>
    <w:p>
      <w:r>
        <w:t>出版社：北京联合出版公司,2016.10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绿野仙踪 评论地址：https://www.jiaokey.com/book/detail/14076749.html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