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小书馆  中国哲学小史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小书馆  中国哲学小史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本书出售、求购地址：https://www.jiaokey.com/book/detail/14076702.html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关键词搜索：https://www.jiaokey.com/tag/小书馆  中国哲学小史.html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