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书名：管理者的十项修炼</w:t>
      </w:r>
    </w:p>
    <w:p>
      <w:r>
        <w:t>作者：李朝晖编著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管理者的十项修炼 评论地址：https://www.jiaokey.com/book/detail/14076695.html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