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无障碍阅读系列  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无障碍阅读系列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本书出售、求购地址：https://www.jiaokey.com/book/detail/14076686.html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关键词搜索：https://www.jiaokey.com/tag/无障碍阅读系列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