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无障碍阅读系列  小海蒂  全本</w:t>
      </w:r>
    </w:p>
    <w:p>
      <w:r>
        <w:rPr>
          <w:rFonts w:ascii="宋体" w:hAnsi="宋体" w:eastAsia="宋体"/>
          <w:sz w:val="24"/>
        </w:rPr>
        <w:t>（瑞士）约翰娜·施皮里著；孙晓峰译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无障碍阅读系列  小海蒂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（瑞士）约翰娜·施皮里著；孙晓峰译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儿童文学-长篇小说-瑞士-近代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本书出售、求购地址：https://www.jiaokey.com/book/detail/14076684.html</w:t>
      </w:r>
    </w:p>
    <w:p>
      <w:r>
        <w:t>更多相关图书推荐：https://www.jiaokey.com</w:t>
      </w:r>
    </w:p>
    <w:p>
      <w:r>
        <w:t>（瑞士）约翰娜·施皮里著；孙晓峰译 其他作品：https://www.jiaokey.com/tag/（瑞士）约翰娜·施皮里著；孙晓峰译.html</w:t>
      </w:r>
    </w:p>
    <w:p>
      <w:r>
        <w:t>长春:时代文艺出版社,2016.09 出版图书：https://www.jiaokey.com/tag/长春:时代文艺出版社,2016.09.html</w:t>
      </w:r>
    </w:p>
    <w:p>
      <w:r>
        <w:t>关键词搜索：https://www.jiaokey.com/tag/儿童文学-长篇小说-瑞士-近代.html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