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睡前5分钟故事  亲子美绘故事书  钻石卷</w:t>
      </w:r>
    </w:p>
    <w:p>
      <w:r>
        <w:rPr>
          <w:rFonts w:ascii="宋体" w:hAnsi="宋体" w:eastAsia="宋体"/>
          <w:sz w:val="24"/>
        </w:rPr>
        <w:t>王艳玲，刘顺清主编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睡前5分钟故事  亲子美绘故事书  钻石卷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王艳玲，刘顺清主编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本书出售、求购地址：https://www.jiaokey.com/book/detail/14076669.html</w:t>
      </w:r>
    </w:p>
    <w:p>
      <w:r>
        <w:t>更多相关图书推荐：https://www.jiaokey.com</w:t>
      </w:r>
    </w:p>
    <w:p>
      <w:r>
        <w:t>王艳玲，刘顺清主编 其他作品：https://www.jiaokey.com/tag/王艳玲，刘顺清主编.html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关键词搜索：https://www.jiaokey.com/tag/睡前5分钟故事  亲子美绘故事书  钻石卷.html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