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书名：摸着石头过河之品牌营销十大关键词</w:t>
      </w:r>
    </w:p>
    <w:p>
      <w:r>
        <w:t>作者：杨石头著</w:t>
      </w:r>
    </w:p>
    <w:p>
      <w:r>
        <w:t>出版社：广州:广东经济出版社,2016.07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摸着石头过河之品牌营销十大关键词 评论地址：https://www.jiaokey.com/book/detail/14076658.html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