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书名：创业是一种修行</w:t>
      </w:r>
    </w:p>
    <w:p>
      <w:r>
        <w:t>作者：王思明著</w:t>
      </w:r>
    </w:p>
    <w:p>
      <w:r>
        <w:t>出版社：广州:广东经济出版社,2016.07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创业是一种修行 评论地址：https://www.jiaokey.com/book/detail/14076656.html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