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神在看着你  新版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神在看着你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本书出售、求购地址：https://www.jiaokey.com/book/detail/14076654.html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关键词搜索：https://www.jiaokey.com/tag/神在看着你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