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  人生若只如初见</w:t>
      </w:r>
    </w:p>
    <w:p>
      <w:r>
        <w:rPr>
          <w:rFonts w:ascii="宋体" w:hAnsi="宋体" w:eastAsia="宋体"/>
          <w:sz w:val="24"/>
        </w:rPr>
        <w:t>纳兰性德；冯其庸，尹小林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  人生若只如初见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纳兰性德；冯其庸，尹小林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本书出售、求购地址：https://www.jiaokey.com/book/detail/14076645.html</w:t>
      </w:r>
    </w:p>
    <w:p>
      <w:r>
        <w:t>更多相关图书推荐：https://www.jiaokey.com</w:t>
      </w:r>
    </w:p>
    <w:p>
      <w:r>
        <w:t>纳兰性德；冯其庸，尹小林 其他作品：https://www.jiaokey.com/tag/纳兰性德；冯其庸，尹小林.html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关键词搜索：https://www.jiaokey.com/tag/纳兰词  人生若只如初见.html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