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可以有脾气  不能没本事</w:t>
      </w:r>
    </w:p>
    <w:p>
      <w:r>
        <w:rPr>
          <w:rFonts w:ascii="宋体" w:hAnsi="宋体" w:eastAsia="宋体"/>
          <w:sz w:val="24"/>
        </w:rPr>
        <w:t>慧闻著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可以有脾气  不能没本事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情绪－自我控制－通俗读物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本书出售、求购地址：https://www.jiaokey.com/book/detail/14076644.html</w:t>
      </w:r>
    </w:p>
    <w:p>
      <w:r>
        <w:t>更多相关图书推荐：https://www.jiaokey.com</w:t>
      </w:r>
    </w:p>
    <w:p>
      <w:r>
        <w:t>慧闻著 其他作品：https://www.jiaokey.com/tag/慧闻著.html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关键词搜索：https://www.jiaokey.com/tag/情绪－自我控制－通俗读物.html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