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书名：该死的粒子  理趣阅读司南</w:t>
      </w:r>
    </w:p>
    <w:p>
      <w:r>
        <w:t>作者：尹传红著</w:t>
      </w:r>
    </w:p>
    <w:p>
      <w:r>
        <w:t>出版社：北京:科学普及出版社,2016.05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该死的粒子  理趣阅读司南 评论地址：https://www.jiaokey.com/book/detail/14076628.html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