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别让坏脾气毁了你  只要脾气好，凡事皆会好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别让坏脾气毁了你  只要脾气好，凡事皆会好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本书出售、求购地址：https://www.jiaokey.com/book/detail/14076618.html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北京:台海出版社,2016.08 出版图书：https://www.jiaokey.com/tag/北京:台海出版社,2016.08.html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