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单体住宅设计</w:t>
      </w:r>
    </w:p>
    <w:p>
      <w:r>
        <w:rPr>
          <w:rFonts w:ascii="宋体" w:hAnsi="宋体" w:eastAsia="宋体"/>
          <w:sz w:val="24"/>
        </w:rPr>
        <w:t>（美）理查德·波特曼编；齐梦涵译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单体住宅设计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（美）理查德·波特曼编；齐梦涵译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本书出售、求购地址：https://www.jiaokey.com/book/detail/14076616.html</w:t>
      </w:r>
    </w:p>
    <w:p>
      <w:r>
        <w:t>更多相关图书推荐：https://www.jiaokey.com</w:t>
      </w:r>
    </w:p>
    <w:p>
      <w:r>
        <w:t>（美）理查德·波特曼编；齐梦涵译 其他作品：https://www.jiaokey.com/tag/（美）理查德·波特曼编；齐梦涵译.html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关键词搜索：https://www.jiaokey.com/tag/单体住宅设计.html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