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书名：挑食的朵拉  大众版</w:t>
      </w:r>
    </w:p>
    <w:p>
      <w:r>
        <w:t>作者：（美）马克·布朗著；常妮译</w:t>
      </w:r>
    </w:p>
    <w:p>
      <w:r>
        <w:t>出版社：北京:中国农业大学出版社,2016.07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挑食的朵拉  大众版 评论地址：https://www.jiaokey.com/book/detail/14076605.html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