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晚安，朵拉  大众版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晚安，朵拉  大众版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本书出售、求购地址：https://www.jiaokey.com/book/detail/14076604.html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关键词搜索：https://www.jiaokey.com/tag/晚安，朵拉  大众版.html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