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最好的礼物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最好的礼物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本书出售、求购地址：https://www.jiaokey.com/book/detail/14076603.html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关键词搜索：https://www.jiaokey.com/tag/最好的礼物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