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先爱吧  之后感伤  之后再算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先爱吧  之后感伤  之后再算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关键词搜索：https://www.jiaokey.com/tag/先爱吧  之后感伤  之后再算.html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