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中国城乡发展一体化指数  以全面建成小康社会为目标  2014版</w:t>
      </w:r>
    </w:p>
    <w:p>
      <w:r>
        <w:rPr>
          <w:rFonts w:ascii="宋体" w:hAnsi="宋体" w:eastAsia="宋体"/>
          <w:sz w:val="24"/>
        </w:rPr>
        <w:t>朱钢，张海鹏，陈方著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中国城乡发展一体化指数  以全面建成小康社会为目标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朱钢，张海鹏，陈方著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本书出售、求购地址：https://www.jiaokey.com/book/detail/14076583.html</w:t>
      </w:r>
    </w:p>
    <w:p>
      <w:r>
        <w:t>更多相关图书推荐：https://www.jiaokey.com</w:t>
      </w:r>
    </w:p>
    <w:p>
      <w:r>
        <w:t>朱钢，张海鹏，陈方著 其他作品：https://www.jiaokey.com/tag/朱钢，张海鹏，陈方著.html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关键词搜索：https://www.jiaokey.com/tag/中国城乡发展一体化指数  以全面建成小康社会为目标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