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真光教育研究丛书  真光之爱，自能发展  聚焦教学中的真热点  教学策略</w:t>
      </w:r>
    </w:p>
    <w:p>
      <w:r>
        <w:rPr>
          <w:rFonts w:ascii="宋体" w:hAnsi="宋体" w:eastAsia="宋体"/>
          <w:sz w:val="24"/>
        </w:rPr>
        <w:t>谢虎成，郑思东主编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真光教育研究丛书  真光之爱，自能发展  聚焦教学中的真热点  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谢虎成，郑思东主编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本书出售、求购地址：https://www.jiaokey.com/book/detail/14076582.html</w:t>
      </w:r>
    </w:p>
    <w:p>
      <w:r>
        <w:t>更多相关图书推荐：https://www.jiaokey.com</w:t>
      </w:r>
    </w:p>
    <w:p>
      <w:r>
        <w:t>谢虎成，郑思东主编 其他作品：https://www.jiaokey.com/tag/谢虎成，郑思东主编.html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关键词搜索：https://www.jiaokey.com/tag/真光教育研究丛书  真光之爱，自能发展  聚焦教学中的真热点  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