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名人励志演讲精粹  书写精彩人生  英汉对照</w:t>
      </w:r>
    </w:p>
    <w:p>
      <w:r>
        <w:rPr>
          <w:rFonts w:ascii="宋体" w:hAnsi="宋体" w:eastAsia="宋体"/>
          <w:sz w:val="24"/>
        </w:rPr>
        <w:t>曹永毅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名人励志演讲精粹  书写精彩人生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本书出售、求购地址：https://www.jiaokey.com/book/detail/14076568.html</w:t>
      </w:r>
    </w:p>
    <w:p>
      <w:r>
        <w:t>更多相关图书推荐：https://www.jiaokey.com</w:t>
      </w:r>
    </w:p>
    <w:p>
      <w:r>
        <w:t>曹永毅 其他作品：https://www.jiaokey.com/tag/曹永毅.html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关键词搜索：https://www.jiaokey.com/tag/名人励志演讲精粹  书写精彩人生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