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有礼貌的朵拉  大众版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有礼貌的朵拉  大众版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本书出售、求购地址：https://www.jiaokey.com/book/detail/14076558.html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关键词搜索：https://www.jiaokey.com/tag/有礼貌的朵拉  大众版.html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