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小毯子不见了  大众版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小毯子不见了  大众版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本书出售、求购地址：https://www.jiaokey.com/book/detail/14076557.html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关键词搜索：https://www.jiaokey.com/tag/小毯子不见了  大众版.html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