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新视野下的闽台关系研究丛书  闽台教育关系研究</w:t>
      </w:r>
    </w:p>
    <w:p>
      <w:r>
        <w:rPr>
          <w:rFonts w:ascii="宋体" w:hAnsi="宋体" w:eastAsia="宋体"/>
          <w:sz w:val="24"/>
        </w:rPr>
        <w:t>谢必震，吴巍巍主编；林小芳，黄新宪著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新视野下的闽台关系研究丛书  闽台教育关系研究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谢必震，吴巍巍主编；林小芳，黄新宪著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本书出售、求购地址：https://www.jiaokey.com/book/detail/14076546.html</w:t>
      </w:r>
    </w:p>
    <w:p>
      <w:r>
        <w:t>更多相关图书推荐：https://www.jiaokey.com</w:t>
      </w:r>
    </w:p>
    <w:p>
      <w:r>
        <w:t>谢必震，吴巍巍主编；林小芳，黄新宪著 其他作品：https://www.jiaokey.com/tag/谢必震，吴巍巍主编；林小芳，黄新宪著.html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关键词搜索：https://www.jiaokey.com/tag/新视野下的闽台关系研究丛书  闽台教育关系研究.html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