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书名：为爱烘焙！蓝带风法式甜点教科书</w:t>
      </w:r>
    </w:p>
    <w:p>
      <w:r>
        <w:t>作者：（日）柳瀬久美子著；如鱼得水译</w:t>
      </w:r>
    </w:p>
    <w:p>
      <w:r>
        <w:t>出版社：郑州:河南科学技术出版社,2016.07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为爱烘焙！蓝带风法式甜点教科书 评论地址：https://www.jiaokey.com/book/detail/14076542.html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