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</w:t>
      </w:r>
    </w:p>
    <w:p>
      <w:r>
        <w:t>作者：（元）王实甫著；牛庆国校注</w:t>
      </w:r>
    </w:p>
    <w:p>
      <w:r>
        <w:t>出版社：长春:时代文艺出版社,2016.09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西厢记 评论地址：https://www.jiaokey.com/book/detail/14076537.html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