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天津文化创意产业发展报告  2015-2016版</w:t>
      </w:r>
    </w:p>
    <w:p>
      <w:r>
        <w:rPr>
          <w:rFonts w:ascii="宋体" w:hAnsi="宋体" w:eastAsia="宋体"/>
          <w:sz w:val="24"/>
        </w:rPr>
        <w:t>谢思全主编；康军，王琳，荆克迪副主编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天津文化创意产业发展报告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谢思全主编；康军，王琳，荆克迪副主编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本书出售、求购地址：https://www.jiaokey.com/book/detail/14076530.html</w:t>
      </w:r>
    </w:p>
    <w:p>
      <w:r>
        <w:t>更多相关图书推荐：https://www.jiaokey.com</w:t>
      </w:r>
    </w:p>
    <w:p>
      <w:r>
        <w:t>谢思全主编；康军，王琳，荆克迪副主编 其他作品：https://www.jiaokey.com/tag/谢思全主编；康军，王琳，荆克迪副主编.html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关键词搜索：https://www.jiaokey.com/tag/天津文化创意产业发展报告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