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荒谬的墙  加缪散文随笔精选</w:t>
      </w:r>
    </w:p>
    <w:p>
      <w:r>
        <w:rPr>
          <w:rFonts w:ascii="宋体" w:hAnsi="宋体" w:eastAsia="宋体"/>
          <w:sz w:val="24"/>
        </w:rPr>
        <w:t>（法）阿尔贝·加缪著；欧启明译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荒谬的墙  加缪散文随笔精选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（法）阿尔贝·加缪著；欧启明译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本书出售、求购地址：https://www.jiaokey.com/book/detail/14076525.html</w:t>
      </w:r>
    </w:p>
    <w:p>
      <w:r>
        <w:t>更多相关图书推荐：https://www.jiaokey.com</w:t>
      </w:r>
    </w:p>
    <w:p>
      <w:r>
        <w:t>（法）阿尔贝·加缪著；欧启明译 其他作品：https://www.jiaokey.com/tag/（法）阿尔贝·加缪著；欧启明译.html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关键词搜索：https://www.jiaokey.com/tag/荒谬的墙  加缪散文随笔精选.html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