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书名：美国历史上的总统  从乔治·华盛顿到乔治·W.布什  上</w:t>
      </w:r>
    </w:p>
    <w:p>
      <w:r>
        <w:t>作者:陈奔主编</w:t>
      </w:r>
    </w:p>
    <w:p>
      <w:r>
        <w:t>出版社:长春：吉林人民出版社</w:t>
      </w:r>
    </w:p>
    <w:p>
      <w:r>
        <w:t>出版日期：2016.06</w:t>
      </w:r>
    </w:p>
    <w:p>
      <w:r>
        <w:t>总页数：250</w:t>
      </w:r>
    </w:p>
    <w:p>
      <w:r>
        <w:t>更多请访问教客网:www.jiaokey.com</w:t>
      </w:r>
    </w:p>
    <w:p>
      <w:r>
        <w:t>美国历史上的总统  从乔治·华盛顿到乔治·W.布什  上评论地址：https://www.jiaokey.com/book/detail/14076507.html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