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原著小说  全译本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原著小说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本书出售、求购地址：https://www.jiaokey.com/book/detail/14076493.html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关键词搜索：https://www.jiaokey.com/tag/爱丽丝梦游仙境  原著小说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