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中国中医药文化传播发展报告  中医文化蓝皮书  2016版</w:t>
      </w:r>
    </w:p>
    <w:p>
      <w:r>
        <w:rPr>
          <w:rFonts w:ascii="宋体" w:hAnsi="宋体" w:eastAsia="宋体"/>
          <w:sz w:val="24"/>
        </w:rPr>
        <w:t>毛嘉陵主编；侯胜田，高新军，张立军等副主编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中国中医药文化传播发展报告  中医文化蓝皮书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毛嘉陵主编；侯胜田，高新军，张立军等副主编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本书出售、求购地址：https://www.jiaokey.com/book/detail/14076491.html</w:t>
      </w:r>
    </w:p>
    <w:p>
      <w:r>
        <w:t>更多相关图书推荐：https://www.jiaokey.com</w:t>
      </w:r>
    </w:p>
    <w:p>
      <w:r>
        <w:t>毛嘉陵主编；侯胜田，高新军，张立军等副主编 其他作品：https://www.jiaokey.com/tag/毛嘉陵主编；侯胜田，高新军，张立军等副主编.html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关键词搜索：https://www.jiaokey.com/tag/中国中医药文化传播发展报告  中医文化蓝皮书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